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7250" w14:textId="7B0A126F" w:rsidR="005C50D5" w:rsidRDefault="00000000">
      <w:pPr>
        <w:pStyle w:val="Heading1"/>
      </w:pPr>
      <w:r>
        <w:t>2025 Dance Recital Program</w:t>
      </w:r>
      <w:r w:rsidR="00D60FCB">
        <w:t xml:space="preserve"> The Most Magical Dance Recital on Earth</w:t>
      </w:r>
    </w:p>
    <w:p w14:paraId="3EED49BF" w14:textId="25E04891" w:rsidR="006647C0" w:rsidRDefault="00000000" w:rsidP="006647C0">
      <w:pPr>
        <w:pStyle w:val="Heading2"/>
      </w:pPr>
      <w:r>
        <w:t>10:00 AM Show (</w:t>
      </w:r>
      <w:r w:rsidR="001D02A1">
        <w:t>dancer call time is at 9:30 AM</w:t>
      </w:r>
      <w:r>
        <w:t>)</w:t>
      </w:r>
    </w:p>
    <w:p w14:paraId="67A93481" w14:textId="77777777" w:rsidR="00FB1653" w:rsidRDefault="00EC5376" w:rsidP="00FB1653">
      <w:pPr>
        <w:rPr>
          <w:b/>
          <w:bCs/>
        </w:rPr>
      </w:pPr>
      <w:r w:rsidRPr="00EC5376">
        <w:rPr>
          <w:b/>
          <w:bCs/>
        </w:rPr>
        <w:t>Wildside</w:t>
      </w:r>
      <w:r>
        <w:br/>
        <w:t>Miss Bryanna</w:t>
      </w:r>
      <w:r>
        <w:br/>
      </w:r>
      <w:r w:rsidR="006647C0">
        <w:t xml:space="preserve">Mini Company - </w:t>
      </w:r>
      <w:r w:rsidR="00440F60">
        <w:t>Tap</w:t>
      </w:r>
      <w:r w:rsidR="006647C0">
        <w:br/>
      </w:r>
    </w:p>
    <w:p w14:paraId="1F27B5BC" w14:textId="5AF0EC61" w:rsidR="006647C0" w:rsidRDefault="00EC5376" w:rsidP="00FB1653">
      <w:r w:rsidRPr="00EC5376">
        <w:rPr>
          <w:b/>
          <w:bCs/>
        </w:rPr>
        <w:t>The Climb</w:t>
      </w:r>
      <w:r>
        <w:br/>
        <w:t>Miss Colleen</w:t>
      </w:r>
      <w:r>
        <w:br/>
      </w:r>
      <w:r w:rsidR="006647C0">
        <w:t>Soul Company - Ballet</w:t>
      </w:r>
      <w:r w:rsidR="006647C0">
        <w:br/>
      </w:r>
    </w:p>
    <w:p w14:paraId="732B3144" w14:textId="5E61213B" w:rsidR="005C50D5" w:rsidRDefault="00EC5376">
      <w:r w:rsidRPr="00EC5376">
        <w:rPr>
          <w:b/>
          <w:bCs/>
        </w:rPr>
        <w:t>I Still Believe</w:t>
      </w:r>
      <w:r>
        <w:br/>
        <w:t>Miss Bryanna</w:t>
      </w:r>
      <w:r>
        <w:br/>
        <w:t>Mon Tap/Ballet 5-7 (Ballet)</w:t>
      </w:r>
      <w:r>
        <w:br/>
      </w:r>
    </w:p>
    <w:p w14:paraId="309B7B50" w14:textId="4F44C81F" w:rsidR="00EC5376" w:rsidRDefault="00EC5376">
      <w:r w:rsidRPr="00EC5376">
        <w:rPr>
          <w:b/>
          <w:bCs/>
        </w:rPr>
        <w:t>Good to be Bad</w:t>
      </w:r>
      <w:r>
        <w:br/>
        <w:t>Miss Lisa</w:t>
      </w:r>
      <w:r>
        <w:br/>
        <w:t>Hip Hop 5-7</w:t>
      </w:r>
      <w:r>
        <w:br/>
      </w:r>
    </w:p>
    <w:p w14:paraId="2C8416ED" w14:textId="1CBE387D" w:rsidR="005C50D5" w:rsidRDefault="00EC5376">
      <w:proofErr w:type="spellStart"/>
      <w:r w:rsidRPr="00EC5376">
        <w:rPr>
          <w:b/>
          <w:bCs/>
        </w:rPr>
        <w:t>Bibbity</w:t>
      </w:r>
      <w:proofErr w:type="spellEnd"/>
      <w:r w:rsidRPr="00EC5376">
        <w:rPr>
          <w:b/>
          <w:bCs/>
        </w:rPr>
        <w:t>-</w:t>
      </w:r>
      <w:proofErr w:type="spellStart"/>
      <w:r w:rsidRPr="00EC5376">
        <w:rPr>
          <w:b/>
          <w:bCs/>
        </w:rPr>
        <w:t>Bobbity</w:t>
      </w:r>
      <w:proofErr w:type="spellEnd"/>
      <w:r w:rsidRPr="00EC5376">
        <w:rPr>
          <w:b/>
          <w:bCs/>
        </w:rPr>
        <w:t>-Boo</w:t>
      </w:r>
      <w:r>
        <w:br/>
        <w:t>Miss Maggie</w:t>
      </w:r>
      <w:r>
        <w:br/>
        <w:t>Poms 6-10</w:t>
      </w:r>
      <w:r>
        <w:br/>
      </w:r>
    </w:p>
    <w:p w14:paraId="152CB400" w14:textId="4889C41D" w:rsidR="000B1834" w:rsidRDefault="00EC5376">
      <w:r w:rsidRPr="00EC5376">
        <w:rPr>
          <w:b/>
          <w:bCs/>
        </w:rPr>
        <w:t>Pirates of the Caribbean</w:t>
      </w:r>
      <w:r>
        <w:br/>
        <w:t>Miss Colleen</w:t>
      </w:r>
      <w:r>
        <w:br/>
      </w:r>
      <w:r w:rsidR="000B1834">
        <w:t>Heart Company - Ballet</w:t>
      </w:r>
      <w:r w:rsidR="000B1834">
        <w:br/>
      </w:r>
    </w:p>
    <w:p w14:paraId="5B9C0E30" w14:textId="398010FC" w:rsidR="009F1349" w:rsidRDefault="00EC5376">
      <w:r>
        <w:rPr>
          <w:b/>
          <w:bCs/>
        </w:rPr>
        <w:t>On My Way</w:t>
      </w:r>
      <w:r>
        <w:rPr>
          <w:b/>
          <w:bCs/>
        </w:rPr>
        <w:br/>
      </w:r>
      <w:r>
        <w:t>Miss Bryanna</w:t>
      </w:r>
      <w:r>
        <w:br/>
      </w:r>
      <w:r w:rsidR="009F1349">
        <w:t>Mini Company - Ballet</w:t>
      </w:r>
      <w:r w:rsidR="009F1349">
        <w:br/>
      </w:r>
    </w:p>
    <w:p w14:paraId="4516264B" w14:textId="77777777" w:rsidR="00FB1653" w:rsidRDefault="00EC5376">
      <w:r>
        <w:rPr>
          <w:b/>
          <w:bCs/>
        </w:rPr>
        <w:t>I See the Light</w:t>
      </w:r>
      <w:r>
        <w:br/>
        <w:t>Miss Colleen</w:t>
      </w:r>
      <w:r>
        <w:br/>
      </w:r>
      <w:r w:rsidR="002723A9">
        <w:t>Company Ballet/Pointe Prep 4:30</w:t>
      </w:r>
      <w:r w:rsidR="002723A9">
        <w:br/>
      </w:r>
    </w:p>
    <w:p w14:paraId="091594E7" w14:textId="24EA218F" w:rsidR="002723A9" w:rsidRDefault="006E023B">
      <w:r>
        <w:rPr>
          <w:b/>
          <w:bCs/>
        </w:rPr>
        <w:lastRenderedPageBreak/>
        <w:t>Take on the World</w:t>
      </w:r>
      <w:r>
        <w:rPr>
          <w:b/>
          <w:bCs/>
        </w:rPr>
        <w:br/>
      </w:r>
      <w:r>
        <w:t>Miss Bryanna</w:t>
      </w:r>
      <w:r w:rsidR="00EC5376">
        <w:br/>
      </w:r>
      <w:r w:rsidR="002723A9">
        <w:t>Mon Tap/Ballet 5-7 (Tap)</w:t>
      </w:r>
      <w:r w:rsidR="002723A9">
        <w:br/>
      </w:r>
    </w:p>
    <w:p w14:paraId="0C570EDB" w14:textId="5A3F4A39" w:rsidR="00A7772B" w:rsidRDefault="006E023B">
      <w:r>
        <w:rPr>
          <w:b/>
          <w:bCs/>
        </w:rPr>
        <w:t>Believe (Shooting Stars)</w:t>
      </w:r>
      <w:r>
        <w:br/>
      </w:r>
      <w:r w:rsidR="00A7772B">
        <w:t>Miss Lisa’s Teacher Dance</w:t>
      </w:r>
    </w:p>
    <w:p w14:paraId="4D9B00AB" w14:textId="1DB03AD1" w:rsidR="00440F60" w:rsidRDefault="00440F60" w:rsidP="00440F60">
      <w:pPr>
        <w:pStyle w:val="ListParagraph"/>
        <w:numPr>
          <w:ilvl w:val="0"/>
          <w:numId w:val="11"/>
        </w:numPr>
        <w:jc w:val="center"/>
      </w:pPr>
      <w:r>
        <w:t xml:space="preserve">INTERMISSION – </w:t>
      </w:r>
    </w:p>
    <w:p w14:paraId="14FED272" w14:textId="3DB1F051" w:rsidR="00440F60" w:rsidRDefault="006E023B" w:rsidP="00440F60">
      <w:r>
        <w:rPr>
          <w:b/>
          <w:bCs/>
        </w:rPr>
        <w:t>A Little Party</w:t>
      </w:r>
      <w:r>
        <w:br/>
        <w:t>Miss Colleen</w:t>
      </w:r>
      <w:r>
        <w:br/>
      </w:r>
      <w:r w:rsidR="00440F60">
        <w:t>Heart/Soul Company</w:t>
      </w:r>
      <w:r w:rsidR="00440F60">
        <w:br/>
      </w:r>
    </w:p>
    <w:p w14:paraId="0AE2DF1B" w14:textId="6E5D1B48" w:rsidR="005C50D5" w:rsidRDefault="006E023B">
      <w:r>
        <w:rPr>
          <w:b/>
          <w:bCs/>
        </w:rPr>
        <w:t>So Far So Great</w:t>
      </w:r>
      <w:r>
        <w:rPr>
          <w:b/>
          <w:bCs/>
        </w:rPr>
        <w:br/>
      </w:r>
      <w:r>
        <w:t>Miss Bryanna</w:t>
      </w:r>
      <w:r>
        <w:br/>
        <w:t>Jazz 6-10</w:t>
      </w:r>
      <w:r>
        <w:br/>
      </w:r>
    </w:p>
    <w:p w14:paraId="3C95C26F" w14:textId="04EC7A6B" w:rsidR="005C50D5" w:rsidRDefault="006E023B">
      <w:r>
        <w:rPr>
          <w:b/>
          <w:bCs/>
        </w:rPr>
        <w:t>Falling for You</w:t>
      </w:r>
      <w:r>
        <w:br/>
        <w:t>Miss Colleen</w:t>
      </w:r>
      <w:r>
        <w:br/>
        <w:t>Soul Company - Tap</w:t>
      </w:r>
      <w:r>
        <w:br/>
      </w:r>
    </w:p>
    <w:p w14:paraId="35DDD0F9" w14:textId="66629DE7" w:rsidR="005C50D5" w:rsidRDefault="006E023B">
      <w:r>
        <w:rPr>
          <w:b/>
          <w:bCs/>
        </w:rPr>
        <w:t>We Know the Way</w:t>
      </w:r>
      <w:r>
        <w:rPr>
          <w:b/>
          <w:bCs/>
        </w:rPr>
        <w:br/>
      </w:r>
      <w:r>
        <w:t>Miss Lainey</w:t>
      </w:r>
      <w:r>
        <w:br/>
        <w:t>Sat Tap/Ballet 5-7</w:t>
      </w:r>
      <w:r>
        <w:br/>
      </w:r>
      <w:r w:rsidR="00CE3303">
        <w:br/>
      </w:r>
      <w:r w:rsidR="00CE3303">
        <w:br/>
      </w:r>
      <w:r>
        <w:rPr>
          <w:b/>
          <w:bCs/>
        </w:rPr>
        <w:t>Call Me Beep Me</w:t>
      </w:r>
      <w:r>
        <w:rPr>
          <w:b/>
          <w:bCs/>
        </w:rPr>
        <w:br/>
      </w:r>
      <w:r>
        <w:t>Miss Bryanna</w:t>
      </w:r>
      <w:r>
        <w:br/>
        <w:t xml:space="preserve">Mini Company - </w:t>
      </w:r>
      <w:r w:rsidR="00440F60">
        <w:t>Jazz</w:t>
      </w:r>
      <w:r>
        <w:br/>
      </w:r>
    </w:p>
    <w:p w14:paraId="61984C96" w14:textId="07DF8A97" w:rsidR="002723A9" w:rsidRDefault="006E023B">
      <w:r>
        <w:rPr>
          <w:b/>
          <w:bCs/>
        </w:rPr>
        <w:t>Baby Mine</w:t>
      </w:r>
      <w:r>
        <w:rPr>
          <w:b/>
          <w:bCs/>
        </w:rPr>
        <w:br/>
      </w:r>
      <w:r>
        <w:t>Miss Maggie</w:t>
      </w:r>
      <w:r>
        <w:br/>
      </w:r>
      <w:r w:rsidR="002723A9">
        <w:t>Ballet 5-7</w:t>
      </w:r>
      <w:r w:rsidR="002723A9">
        <w:br/>
      </w:r>
    </w:p>
    <w:p w14:paraId="2AA4FA09" w14:textId="25D47390" w:rsidR="005C50D5" w:rsidRDefault="006E023B">
      <w:r>
        <w:rPr>
          <w:b/>
          <w:bCs/>
        </w:rPr>
        <w:t>Fearless</w:t>
      </w:r>
      <w:r>
        <w:rPr>
          <w:b/>
          <w:bCs/>
        </w:rPr>
        <w:br/>
      </w:r>
      <w:r>
        <w:t>Miss Bryanna</w:t>
      </w:r>
      <w:r>
        <w:br/>
        <w:t xml:space="preserve">Lauren </w:t>
      </w:r>
    </w:p>
    <w:p w14:paraId="36B1B918" w14:textId="77777777" w:rsidR="001B537F" w:rsidRDefault="001B537F" w:rsidP="006647C0">
      <w:pPr>
        <w:rPr>
          <w:b/>
          <w:bCs/>
        </w:rPr>
      </w:pPr>
    </w:p>
    <w:p w14:paraId="5653526B" w14:textId="558DA9A3" w:rsidR="001B537F" w:rsidRDefault="006E023B" w:rsidP="006647C0">
      <w:r>
        <w:rPr>
          <w:b/>
          <w:bCs/>
        </w:rPr>
        <w:lastRenderedPageBreak/>
        <w:t>I Want to Be Like You</w:t>
      </w:r>
      <w:r>
        <w:rPr>
          <w:b/>
          <w:bCs/>
        </w:rPr>
        <w:br/>
      </w:r>
      <w:r>
        <w:t>Miss Colleen</w:t>
      </w:r>
    </w:p>
    <w:p w14:paraId="4595AA3B" w14:textId="5DC1291E" w:rsidR="006647C0" w:rsidRDefault="006647C0" w:rsidP="006647C0">
      <w:r>
        <w:t>Heart Company - Tap</w:t>
      </w:r>
      <w:r>
        <w:br/>
      </w:r>
    </w:p>
    <w:p w14:paraId="5664D1AF" w14:textId="7ABD74DB" w:rsidR="005C50D5" w:rsidRDefault="00000000">
      <w:pPr>
        <w:pStyle w:val="Heading2"/>
      </w:pPr>
      <w:r>
        <w:t>1:00 PM Show (</w:t>
      </w:r>
      <w:r w:rsidR="001D02A1">
        <w:t>dancer call time is at 12:30 PM</w:t>
      </w:r>
      <w:r w:rsidR="009F7296">
        <w:t xml:space="preserve"> </w:t>
      </w:r>
      <w:r>
        <w:t>)</w:t>
      </w:r>
    </w:p>
    <w:p w14:paraId="7C7F5D0B" w14:textId="673FE8A8" w:rsidR="00440F60" w:rsidRPr="006E023B" w:rsidRDefault="006E023B" w:rsidP="006E023B">
      <w:pPr>
        <w:rPr>
          <w:b/>
          <w:bCs/>
        </w:rPr>
      </w:pPr>
      <w:r>
        <w:rPr>
          <w:b/>
          <w:bCs/>
        </w:rPr>
        <w:t>Once Upon a Dream</w:t>
      </w:r>
      <w:r>
        <w:rPr>
          <w:b/>
          <w:bCs/>
        </w:rPr>
        <w:br/>
      </w:r>
      <w:r>
        <w:t>Miss Colleen</w:t>
      </w:r>
      <w:r>
        <w:br/>
      </w:r>
      <w:r w:rsidR="00440F60">
        <w:t>Pointe 1</w:t>
      </w:r>
      <w:r w:rsidR="00440F60">
        <w:br/>
      </w:r>
    </w:p>
    <w:p w14:paraId="47342359" w14:textId="19CD5BC3" w:rsidR="005C50D5" w:rsidRDefault="006E023B">
      <w:r>
        <w:rPr>
          <w:b/>
          <w:bCs/>
        </w:rPr>
        <w:t>On My Way</w:t>
      </w:r>
      <w:r>
        <w:rPr>
          <w:b/>
          <w:bCs/>
        </w:rPr>
        <w:br/>
      </w:r>
      <w:r>
        <w:t>Miss Bryanna</w:t>
      </w:r>
      <w:r>
        <w:br/>
        <w:t>Mini Company - Ballet</w:t>
      </w:r>
      <w:r>
        <w:br/>
      </w:r>
    </w:p>
    <w:p w14:paraId="28E3FD07" w14:textId="7645FC70" w:rsidR="006647C0" w:rsidRDefault="006E023B">
      <w:r>
        <w:rPr>
          <w:b/>
          <w:bCs/>
        </w:rPr>
        <w:t>Pirates of the Caribbean</w:t>
      </w:r>
      <w:r>
        <w:rPr>
          <w:b/>
          <w:bCs/>
        </w:rPr>
        <w:br/>
      </w:r>
      <w:r>
        <w:t>Miss Colleen</w:t>
      </w:r>
      <w:r>
        <w:br/>
      </w:r>
      <w:r w:rsidR="006647C0">
        <w:t>Heart Company - Ballet</w:t>
      </w:r>
      <w:r w:rsidR="006647C0">
        <w:br/>
      </w:r>
    </w:p>
    <w:p w14:paraId="5FF7CBAC" w14:textId="1DC688ED" w:rsidR="009F1349" w:rsidRDefault="00CE3303">
      <w:r>
        <w:rPr>
          <w:b/>
          <w:bCs/>
        </w:rPr>
        <w:t>Pon De Replay</w:t>
      </w:r>
      <w:r w:rsidR="006E023B">
        <w:rPr>
          <w:b/>
          <w:bCs/>
        </w:rPr>
        <w:br/>
      </w:r>
      <w:r w:rsidR="006E023B">
        <w:t>Miss Lisa</w:t>
      </w:r>
      <w:r w:rsidR="006E023B">
        <w:br/>
      </w:r>
      <w:r w:rsidR="009F1349">
        <w:t>Hip Hop 8-12 @ 6pm</w:t>
      </w:r>
      <w:r w:rsidR="009F1349">
        <w:br/>
      </w:r>
    </w:p>
    <w:p w14:paraId="572D2F4C" w14:textId="2D6876FA" w:rsidR="005C50D5" w:rsidRDefault="006E023B">
      <w:r>
        <w:rPr>
          <w:b/>
          <w:bCs/>
        </w:rPr>
        <w:t>The Climb</w:t>
      </w:r>
      <w:r>
        <w:rPr>
          <w:b/>
          <w:bCs/>
        </w:rPr>
        <w:br/>
      </w:r>
      <w:r>
        <w:t>Miss Colleen</w:t>
      </w:r>
      <w:r>
        <w:rPr>
          <w:b/>
          <w:bCs/>
        </w:rPr>
        <w:br/>
      </w:r>
      <w:r>
        <w:t>Soul Company - Lyrical</w:t>
      </w:r>
      <w:r>
        <w:br/>
      </w:r>
    </w:p>
    <w:p w14:paraId="04DD4556" w14:textId="1BA912DD" w:rsidR="006647C0" w:rsidRDefault="00CE3303">
      <w:r>
        <w:rPr>
          <w:b/>
          <w:bCs/>
        </w:rPr>
        <w:t>Ready or Not</w:t>
      </w:r>
      <w:r>
        <w:rPr>
          <w:b/>
          <w:bCs/>
        </w:rPr>
        <w:br/>
      </w:r>
      <w:r>
        <w:t>Miss Bryanna</w:t>
      </w:r>
      <w:r w:rsidR="006E023B">
        <w:br/>
      </w:r>
      <w:r w:rsidR="006647C0">
        <w:t xml:space="preserve">Adult </w:t>
      </w:r>
      <w:r>
        <w:t xml:space="preserve">Beginner </w:t>
      </w:r>
      <w:r w:rsidR="006647C0">
        <w:t>Tap</w:t>
      </w:r>
      <w:r w:rsidR="006647C0">
        <w:br/>
      </w:r>
    </w:p>
    <w:p w14:paraId="59D6750C" w14:textId="40456B0C" w:rsidR="006647C0" w:rsidRDefault="00CE3303">
      <w:r>
        <w:rPr>
          <w:b/>
          <w:bCs/>
        </w:rPr>
        <w:t>Call Me Beep Me</w:t>
      </w:r>
      <w:r>
        <w:br/>
        <w:t>Miss Bryanna</w:t>
      </w:r>
      <w:r>
        <w:br/>
      </w:r>
      <w:r w:rsidR="006647C0">
        <w:t>Mini Company - Jazz</w:t>
      </w:r>
      <w:r w:rsidR="006647C0">
        <w:br/>
      </w:r>
    </w:p>
    <w:p w14:paraId="7B7C54F1" w14:textId="42287F21" w:rsidR="005C50D5" w:rsidRPr="00CE3303" w:rsidRDefault="00CE3303">
      <w:pPr>
        <w:rPr>
          <w:b/>
          <w:bCs/>
        </w:rPr>
      </w:pPr>
      <w:r>
        <w:rPr>
          <w:b/>
          <w:bCs/>
        </w:rPr>
        <w:t>Determinate</w:t>
      </w:r>
      <w:r>
        <w:rPr>
          <w:b/>
          <w:bCs/>
        </w:rPr>
        <w:br/>
      </w:r>
      <w:r>
        <w:t>Miss Bryanna</w:t>
      </w:r>
      <w:r>
        <w:br/>
        <w:t>Tap/Jazz 9-13</w:t>
      </w:r>
      <w:r>
        <w:br/>
      </w:r>
    </w:p>
    <w:p w14:paraId="6BD395B0" w14:textId="26A1F1AD" w:rsidR="005C50D5" w:rsidRDefault="00CE3303">
      <w:r>
        <w:rPr>
          <w:b/>
          <w:bCs/>
        </w:rPr>
        <w:lastRenderedPageBreak/>
        <w:t>I Want to be Like You</w:t>
      </w:r>
      <w:r>
        <w:rPr>
          <w:b/>
          <w:bCs/>
        </w:rPr>
        <w:br/>
      </w:r>
      <w:r>
        <w:t>Miss Colleen</w:t>
      </w:r>
      <w:r>
        <w:br/>
        <w:t xml:space="preserve">Heart Company - </w:t>
      </w:r>
      <w:r w:rsidR="006647C0">
        <w:t>Tap</w:t>
      </w:r>
      <w:r>
        <w:br/>
      </w:r>
    </w:p>
    <w:p w14:paraId="103386E9" w14:textId="2DC147C6" w:rsidR="006647C0" w:rsidRDefault="00CE3303">
      <w:r>
        <w:rPr>
          <w:b/>
          <w:bCs/>
        </w:rPr>
        <w:t>Like Woah</w:t>
      </w:r>
      <w:r>
        <w:rPr>
          <w:b/>
          <w:bCs/>
        </w:rPr>
        <w:br/>
      </w:r>
      <w:r>
        <w:t>Miss Bryanna</w:t>
      </w:r>
      <w:r>
        <w:br/>
      </w:r>
      <w:r w:rsidR="00B004CC">
        <w:t>Continuing</w:t>
      </w:r>
      <w:r w:rsidR="00440F60">
        <w:t xml:space="preserve"> Adult Tap</w:t>
      </w:r>
      <w:r w:rsidR="006647C0">
        <w:br/>
      </w:r>
    </w:p>
    <w:p w14:paraId="72AD15D6" w14:textId="77777777" w:rsidR="00CE3303" w:rsidRDefault="00CE3303" w:rsidP="00CE3303">
      <w:r w:rsidRPr="00CE3303">
        <w:rPr>
          <w:b/>
          <w:bCs/>
        </w:rPr>
        <w:t>Believe (Shooting Stars)</w:t>
      </w:r>
      <w:r>
        <w:br/>
        <w:t>Miss Lisa’s Teacher Dance</w:t>
      </w:r>
    </w:p>
    <w:p w14:paraId="289405B0" w14:textId="07498B48" w:rsidR="00440F60" w:rsidRDefault="00440F60" w:rsidP="00440F60">
      <w:pPr>
        <w:pStyle w:val="ListParagraph"/>
        <w:numPr>
          <w:ilvl w:val="0"/>
          <w:numId w:val="11"/>
        </w:numPr>
        <w:jc w:val="center"/>
      </w:pPr>
      <w:r>
        <w:t xml:space="preserve">INTERMISSION – </w:t>
      </w:r>
    </w:p>
    <w:p w14:paraId="65903913" w14:textId="435864A4" w:rsidR="00440F60" w:rsidRDefault="00CE3303" w:rsidP="00CE3303">
      <w:r w:rsidRPr="00CE3303">
        <w:rPr>
          <w:b/>
          <w:bCs/>
        </w:rPr>
        <w:t>A Little Party</w:t>
      </w:r>
      <w:r>
        <w:br/>
        <w:t>Miss Colleen</w:t>
      </w:r>
      <w:r w:rsidR="00440F60">
        <w:br/>
      </w:r>
      <w:r w:rsidR="00947A8F">
        <w:t>Heart Company</w:t>
      </w:r>
    </w:p>
    <w:p w14:paraId="16A96B34" w14:textId="00DAE9D5" w:rsidR="00440F60" w:rsidRDefault="00CE3303" w:rsidP="00440F60">
      <w:r>
        <w:rPr>
          <w:b/>
          <w:bCs/>
        </w:rPr>
        <w:t>The Swan</w:t>
      </w:r>
      <w:r>
        <w:rPr>
          <w:b/>
          <w:bCs/>
        </w:rPr>
        <w:br/>
      </w:r>
      <w:r>
        <w:t>Miss Lisa</w:t>
      </w:r>
      <w:r w:rsidR="00440F60">
        <w:br/>
        <w:t xml:space="preserve">Nora </w:t>
      </w:r>
    </w:p>
    <w:p w14:paraId="65CF2452" w14:textId="37E5BAF4" w:rsidR="009F1349" w:rsidRDefault="00CE3303">
      <w:r>
        <w:rPr>
          <w:b/>
          <w:bCs/>
        </w:rPr>
        <w:t>Better in Stereo</w:t>
      </w:r>
      <w:r>
        <w:rPr>
          <w:b/>
          <w:bCs/>
        </w:rPr>
        <w:br/>
      </w:r>
      <w:r>
        <w:t>Miss Bryanna</w:t>
      </w:r>
      <w:r>
        <w:br/>
        <w:t>Lyrical 10-12</w:t>
      </w:r>
      <w:r>
        <w:br/>
      </w:r>
      <w:r>
        <w:br/>
      </w:r>
      <w:r w:rsidRPr="00CE3303">
        <w:rPr>
          <w:b/>
          <w:bCs/>
        </w:rPr>
        <w:t>Rise</w:t>
      </w:r>
      <w:r>
        <w:br/>
        <w:t>Miss Lisa</w:t>
      </w:r>
      <w:r>
        <w:br/>
      </w:r>
      <w:r w:rsidR="009F1349">
        <w:t>Hip Hop 8-12 @ 5:15</w:t>
      </w:r>
      <w:r w:rsidR="009F1349">
        <w:br/>
      </w:r>
    </w:p>
    <w:p w14:paraId="572631D4" w14:textId="0341E7F4" w:rsidR="005C50D5" w:rsidRDefault="00CE3303">
      <w:r>
        <w:rPr>
          <w:b/>
          <w:bCs/>
        </w:rPr>
        <w:t>Call Me Cruella</w:t>
      </w:r>
      <w:r>
        <w:rPr>
          <w:b/>
          <w:bCs/>
        </w:rPr>
        <w:br/>
      </w:r>
      <w:r>
        <w:t>Miss Colleen</w:t>
      </w:r>
      <w:r>
        <w:br/>
        <w:t>Soul Company - Jazz</w:t>
      </w:r>
      <w:r>
        <w:br/>
      </w:r>
    </w:p>
    <w:p w14:paraId="5D793954" w14:textId="220E57DD" w:rsidR="000B1834" w:rsidRDefault="00CE3303">
      <w:r w:rsidRPr="00CE3303">
        <w:rPr>
          <w:b/>
          <w:bCs/>
        </w:rPr>
        <w:t>Immigrant Song</w:t>
      </w:r>
      <w:r>
        <w:br/>
        <w:t>Miss Bryanna</w:t>
      </w:r>
      <w:r w:rsidR="006E023B">
        <w:br/>
      </w:r>
      <w:r w:rsidR="000B1834">
        <w:t>Adult Intermediate Tap</w:t>
      </w:r>
      <w:r w:rsidR="000B1834">
        <w:br/>
      </w:r>
    </w:p>
    <w:p w14:paraId="6B43E3DC" w14:textId="5B724268" w:rsidR="002723A9" w:rsidRDefault="00CE3303">
      <w:r>
        <w:rPr>
          <w:b/>
          <w:bCs/>
        </w:rPr>
        <w:t>Married Life</w:t>
      </w:r>
      <w:r>
        <w:rPr>
          <w:b/>
          <w:bCs/>
        </w:rPr>
        <w:br/>
      </w:r>
      <w:r>
        <w:t>Miss Colleen</w:t>
      </w:r>
      <w:r>
        <w:br/>
      </w:r>
      <w:r w:rsidR="002723A9">
        <w:t>Company Ballet/Pointe Prep 6:30</w:t>
      </w:r>
      <w:r w:rsidR="002723A9">
        <w:br/>
      </w:r>
    </w:p>
    <w:p w14:paraId="7AE1DDDB" w14:textId="496A8172" w:rsidR="006647C0" w:rsidRDefault="00CE3303">
      <w:r>
        <w:rPr>
          <w:b/>
          <w:bCs/>
        </w:rPr>
        <w:lastRenderedPageBreak/>
        <w:t>Somewhere Only We Know</w:t>
      </w:r>
      <w:r>
        <w:rPr>
          <w:b/>
          <w:bCs/>
        </w:rPr>
        <w:br/>
      </w:r>
      <w:r>
        <w:t>Miss Lisa</w:t>
      </w:r>
      <w:r w:rsidR="006647C0">
        <w:br/>
        <w:t xml:space="preserve">May </w:t>
      </w:r>
    </w:p>
    <w:p w14:paraId="48879C27" w14:textId="15F4E150" w:rsidR="005C50D5" w:rsidRDefault="00CE3303">
      <w:r>
        <w:rPr>
          <w:b/>
          <w:bCs/>
        </w:rPr>
        <w:t>Alien Invasion</w:t>
      </w:r>
      <w:r>
        <w:rPr>
          <w:b/>
          <w:bCs/>
        </w:rPr>
        <w:br/>
      </w:r>
      <w:r>
        <w:t>Miss Colleen</w:t>
      </w:r>
      <w:r>
        <w:br/>
        <w:t xml:space="preserve">Heart Company - </w:t>
      </w:r>
      <w:r w:rsidR="006647C0">
        <w:t>Jazz</w:t>
      </w:r>
      <w:r>
        <w:br/>
      </w:r>
    </w:p>
    <w:p w14:paraId="7212ADA3" w14:textId="6E7466F1" w:rsidR="006647C0" w:rsidRDefault="00CE3303" w:rsidP="006647C0">
      <w:r>
        <w:rPr>
          <w:b/>
          <w:bCs/>
        </w:rPr>
        <w:t>Falling for You</w:t>
      </w:r>
      <w:r>
        <w:br/>
        <w:t>Miss Colleen</w:t>
      </w:r>
      <w:r>
        <w:br/>
      </w:r>
      <w:r w:rsidR="006647C0">
        <w:t>Soul Company - Tap</w:t>
      </w:r>
      <w:r w:rsidR="006647C0">
        <w:br/>
      </w:r>
    </w:p>
    <w:p w14:paraId="1468E483" w14:textId="77777777" w:rsidR="00CE3303" w:rsidRDefault="00CE3303"/>
    <w:p w14:paraId="54ED44EA" w14:textId="77777777" w:rsidR="00CE3303" w:rsidRDefault="00CE3303"/>
    <w:p w14:paraId="31E04DB0" w14:textId="77777777" w:rsidR="00CE3303" w:rsidRDefault="00CE3303"/>
    <w:p w14:paraId="006B473E" w14:textId="77777777" w:rsidR="00CE3303" w:rsidRDefault="00CE3303"/>
    <w:p w14:paraId="6C66F702" w14:textId="7FBF4A05" w:rsidR="005602BB" w:rsidRDefault="00CE3303" w:rsidP="001B537F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BCB3B8F" w14:textId="1462B4C3" w:rsidR="005C50D5" w:rsidRDefault="005C50D5"/>
    <w:sectPr w:rsidR="005C50D5" w:rsidSect="00034616">
      <w:footerReference w:type="even" r:id="rId8"/>
      <w:footerReference w:type="default" r:id="rId9"/>
      <w:foot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37EF7" w14:textId="77777777" w:rsidR="005C194F" w:rsidRDefault="005C194F" w:rsidP="006647C0">
      <w:pPr>
        <w:spacing w:after="0" w:line="240" w:lineRule="auto"/>
      </w:pPr>
      <w:r>
        <w:separator/>
      </w:r>
    </w:p>
  </w:endnote>
  <w:endnote w:type="continuationSeparator" w:id="0">
    <w:p w14:paraId="6DA40CE3" w14:textId="77777777" w:rsidR="005C194F" w:rsidRDefault="005C194F" w:rsidP="0066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D6CD3" w14:textId="19F97B2E" w:rsidR="006647C0" w:rsidRDefault="006647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F760AA" wp14:editId="015443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65175" cy="368935"/>
              <wp:effectExtent l="0" t="0" r="15875" b="0"/>
              <wp:wrapNone/>
              <wp:docPr id="792306407" name="Text Box 2" descr="Low Sensitiv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17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9A47B" w14:textId="6577C658" w:rsidR="006647C0" w:rsidRPr="006647C0" w:rsidRDefault="006647C0" w:rsidP="006647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47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Low Sensitivity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760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w Sensitivity" style="position:absolute;margin-left:0;margin-top:0;width:60.25pt;height:29.0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" filled="f" stroked="f">
              <v:textbox style="mso-fit-shape-to-text:t" inset="0,0,0,15pt">
                <w:txbxContent>
                  <w:p w14:paraId="3289A47B" w14:textId="6577C658" w:rsidR="006647C0" w:rsidRPr="006647C0" w:rsidRDefault="006647C0" w:rsidP="006647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47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Low Sensitivity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07818" w14:textId="19A9D08B" w:rsidR="006647C0" w:rsidRDefault="006647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B230E3" wp14:editId="64604130">
              <wp:simplePos x="1143000" y="9439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65175" cy="368935"/>
              <wp:effectExtent l="0" t="0" r="15875" b="0"/>
              <wp:wrapNone/>
              <wp:docPr id="2039232774" name="Text Box 3" descr="Low Sensitiv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17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B66E3" w14:textId="0AE6CA2D" w:rsidR="006647C0" w:rsidRPr="006647C0" w:rsidRDefault="006647C0" w:rsidP="006647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47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Low Sensitivity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230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w Sensitivity" style="position:absolute;margin-left:0;margin-top:0;width:60.25pt;height:29.0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" filled="f" stroked="f">
              <v:textbox style="mso-fit-shape-to-text:t" inset="0,0,0,15pt">
                <w:txbxContent>
                  <w:p w14:paraId="1D3B66E3" w14:textId="0AE6CA2D" w:rsidR="006647C0" w:rsidRPr="006647C0" w:rsidRDefault="006647C0" w:rsidP="006647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47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Low Sensitivity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AD637" w14:textId="2E87DA5D" w:rsidR="006647C0" w:rsidRDefault="006647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D0E0BA" wp14:editId="601098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65175" cy="368935"/>
              <wp:effectExtent l="0" t="0" r="15875" b="0"/>
              <wp:wrapNone/>
              <wp:docPr id="2052318934" name="Text Box 1" descr="Low Sensitiv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17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2ACEF" w14:textId="44A116DA" w:rsidR="006647C0" w:rsidRPr="006647C0" w:rsidRDefault="006647C0" w:rsidP="006647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47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Low Sensitivity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0E0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w Sensitivity" style="position:absolute;margin-left:0;margin-top:0;width:60.25pt;height:29.0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" filled="f" stroked="f">
              <v:textbox style="mso-fit-shape-to-text:t" inset="0,0,0,15pt">
                <w:txbxContent>
                  <w:p w14:paraId="3FB2ACEF" w14:textId="44A116DA" w:rsidR="006647C0" w:rsidRPr="006647C0" w:rsidRDefault="006647C0" w:rsidP="006647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47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Low Sensitivity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CAD68" w14:textId="77777777" w:rsidR="005C194F" w:rsidRDefault="005C194F" w:rsidP="006647C0">
      <w:pPr>
        <w:spacing w:after="0" w:line="240" w:lineRule="auto"/>
      </w:pPr>
      <w:r>
        <w:separator/>
      </w:r>
    </w:p>
  </w:footnote>
  <w:footnote w:type="continuationSeparator" w:id="0">
    <w:p w14:paraId="174CDEE9" w14:textId="77777777" w:rsidR="005C194F" w:rsidRDefault="005C194F" w:rsidP="00664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7D60C7"/>
    <w:multiLevelType w:val="hybridMultilevel"/>
    <w:tmpl w:val="AADA08E0"/>
    <w:lvl w:ilvl="0" w:tplc="14CC37D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E5487"/>
    <w:multiLevelType w:val="multilevel"/>
    <w:tmpl w:val="1EE6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9419647">
    <w:abstractNumId w:val="8"/>
  </w:num>
  <w:num w:numId="2" w16cid:durableId="193662673">
    <w:abstractNumId w:val="6"/>
  </w:num>
  <w:num w:numId="3" w16cid:durableId="1200045779">
    <w:abstractNumId w:val="5"/>
  </w:num>
  <w:num w:numId="4" w16cid:durableId="132065321">
    <w:abstractNumId w:val="4"/>
  </w:num>
  <w:num w:numId="5" w16cid:durableId="867110708">
    <w:abstractNumId w:val="7"/>
  </w:num>
  <w:num w:numId="6" w16cid:durableId="556940679">
    <w:abstractNumId w:val="3"/>
  </w:num>
  <w:num w:numId="7" w16cid:durableId="881401722">
    <w:abstractNumId w:val="2"/>
  </w:num>
  <w:num w:numId="8" w16cid:durableId="1034697600">
    <w:abstractNumId w:val="1"/>
  </w:num>
  <w:num w:numId="9" w16cid:durableId="877014711">
    <w:abstractNumId w:val="0"/>
  </w:num>
  <w:num w:numId="10" w16cid:durableId="607126816">
    <w:abstractNumId w:val="10"/>
  </w:num>
  <w:num w:numId="11" w16cid:durableId="1053430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5297"/>
    <w:rsid w:val="000B1834"/>
    <w:rsid w:val="0011202A"/>
    <w:rsid w:val="0015074B"/>
    <w:rsid w:val="001B537F"/>
    <w:rsid w:val="001D02A1"/>
    <w:rsid w:val="001E045E"/>
    <w:rsid w:val="002012FF"/>
    <w:rsid w:val="00246B23"/>
    <w:rsid w:val="002723A9"/>
    <w:rsid w:val="0029376B"/>
    <w:rsid w:val="0029639D"/>
    <w:rsid w:val="002F5DEC"/>
    <w:rsid w:val="00326F90"/>
    <w:rsid w:val="00411969"/>
    <w:rsid w:val="00440F60"/>
    <w:rsid w:val="00471DC1"/>
    <w:rsid w:val="004E1014"/>
    <w:rsid w:val="005602BB"/>
    <w:rsid w:val="005C194F"/>
    <w:rsid w:val="005C50D5"/>
    <w:rsid w:val="006647C0"/>
    <w:rsid w:val="006E023B"/>
    <w:rsid w:val="006E24D3"/>
    <w:rsid w:val="006F2BC4"/>
    <w:rsid w:val="00721E95"/>
    <w:rsid w:val="007D33CA"/>
    <w:rsid w:val="008A2809"/>
    <w:rsid w:val="008D022E"/>
    <w:rsid w:val="00947A8F"/>
    <w:rsid w:val="009B768F"/>
    <w:rsid w:val="009F1349"/>
    <w:rsid w:val="009F7296"/>
    <w:rsid w:val="00A7772B"/>
    <w:rsid w:val="00AA1D8D"/>
    <w:rsid w:val="00B004CC"/>
    <w:rsid w:val="00B14310"/>
    <w:rsid w:val="00B331EE"/>
    <w:rsid w:val="00B47730"/>
    <w:rsid w:val="00BC7D28"/>
    <w:rsid w:val="00C56FB2"/>
    <w:rsid w:val="00C832F8"/>
    <w:rsid w:val="00CB0664"/>
    <w:rsid w:val="00CE3303"/>
    <w:rsid w:val="00D60FCB"/>
    <w:rsid w:val="00D9663C"/>
    <w:rsid w:val="00EC5376"/>
    <w:rsid w:val="00F3449A"/>
    <w:rsid w:val="00F54677"/>
    <w:rsid w:val="00FB165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751CE"/>
  <w14:defaultImageDpi w14:val="300"/>
  <w15:docId w15:val="{D065BA26-32FA-49BB-AE1B-041B0C47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03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Lisa Swan</cp:lastModifiedBy>
  <cp:revision>9</cp:revision>
  <dcterms:created xsi:type="dcterms:W3CDTF">2025-05-22T15:44:00Z</dcterms:created>
  <dcterms:modified xsi:type="dcterms:W3CDTF">2025-05-22T15:50:00Z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7a53e6d6,2f39a2e7,798c3906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Low Sensitivity</vt:lpwstr>
  </property>
  <property fmtid="{D5CDD505-2E9C-101B-9397-08002B2CF9AE}" pid="5" name="MSIP_Label_5c9fced2-f7b5-40ca-a8ff-8ca411eb0a6b_Enabled">
    <vt:lpwstr>true</vt:lpwstr>
  </property>
  <property fmtid="{D5CDD505-2E9C-101B-9397-08002B2CF9AE}" pid="6" name="MSIP_Label_5c9fced2-f7b5-40ca-a8ff-8ca411eb0a6b_SetDate">
    <vt:lpwstr>2025-04-20T18:41:59Z</vt:lpwstr>
  </property>
  <property fmtid="{D5CDD505-2E9C-101B-9397-08002B2CF9AE}" pid="7" name="MSIP_Label_5c9fced2-f7b5-40ca-a8ff-8ca411eb0a6b_Method">
    <vt:lpwstr>Standard</vt:lpwstr>
  </property>
  <property fmtid="{D5CDD505-2E9C-101B-9397-08002B2CF9AE}" pid="8" name="MSIP_Label_5c9fced2-f7b5-40ca-a8ff-8ca411eb0a6b_Name">
    <vt:lpwstr>Low Sensitivity</vt:lpwstr>
  </property>
  <property fmtid="{D5CDD505-2E9C-101B-9397-08002B2CF9AE}" pid="9" name="MSIP_Label_5c9fced2-f7b5-40ca-a8ff-8ca411eb0a6b_SiteId">
    <vt:lpwstr>48d1dcb6-bccc-4365-ac7f-b937a7f7fd71</vt:lpwstr>
  </property>
  <property fmtid="{D5CDD505-2E9C-101B-9397-08002B2CF9AE}" pid="10" name="MSIP_Label_5c9fced2-f7b5-40ca-a8ff-8ca411eb0a6b_ActionId">
    <vt:lpwstr>cbc87c78-e60e-4815-86b1-18942e1fd035</vt:lpwstr>
  </property>
  <property fmtid="{D5CDD505-2E9C-101B-9397-08002B2CF9AE}" pid="11" name="MSIP_Label_5c9fced2-f7b5-40ca-a8ff-8ca411eb0a6b_ContentBits">
    <vt:lpwstr>2</vt:lpwstr>
  </property>
  <property fmtid="{D5CDD505-2E9C-101B-9397-08002B2CF9AE}" pid="12" name="MSIP_Label_5c9fced2-f7b5-40ca-a8ff-8ca411eb0a6b_Tag">
    <vt:lpwstr>10, 3, 0, 1</vt:lpwstr>
  </property>
</Properties>
</file>